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2-454-0501/2026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</w:t>
      </w:r>
      <w:r>
        <w:rPr>
          <w:rStyle w:val="cat-UserDefinedgrp-28rplc-1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-79</w:t>
      </w: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Шпольвинд Е.С.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 в пользу 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взносам на капитальный ремонт общего имущества в многоквартирном доме, расположенному по адресу: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 доли в праве общей долевой собственности в размере 23501 рубль 35 копеек за период с 01 сентября 2014 года по 28 февраля 2022 года,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капитальный ремонт общего имущества в многоквартирном доме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10 октября 2014 года по 27 февраля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6 169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81 копейку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4 000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расходов по уплате государственной пошлины, всего </w:t>
      </w:r>
      <w:r>
        <w:rPr>
          <w:rFonts w:ascii="Times New Roman" w:eastAsia="Times New Roman" w:hAnsi="Times New Roman" w:cs="Times New Roman"/>
          <w:sz w:val="28"/>
          <w:szCs w:val="28"/>
        </w:rPr>
        <w:t>33 671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три тысячи шестьсот семьдесят один) рубль 16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верна.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Подлинник находится в судебном участке № 6 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2"/>
          <w:szCs w:val="22"/>
        </w:rPr>
        <w:t>454</w:t>
      </w:r>
      <w:r>
        <w:rPr>
          <w:rFonts w:ascii="Times New Roman" w:eastAsia="Times New Roman" w:hAnsi="Times New Roman" w:cs="Times New Roman"/>
          <w:sz w:val="22"/>
          <w:szCs w:val="22"/>
        </w:rPr>
        <w:t>-0501 за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год. «Решение не вступило в законную силу».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">
    <w:name w:val="cat-UserDefined grp-28 rplc-1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3">
    <w:name w:val="cat-UserDefined grp-3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